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  巨匠之门  梁平波作品集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  巨匠之门  梁平波作品集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本书出售、求购地址：https://www.jiaokey.com/book/detail/13846437.html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关键词搜索：https://www.jiaokey.com/tag/美术家  巨匠之门  梁平波作品集.html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