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河南大学美术系教师作品选集</w:t>
      </w:r>
    </w:p>
    <w:p>
      <w:r>
        <w:rPr>
          <w:rFonts w:ascii="宋体" w:hAnsi="宋体" w:eastAsia="宋体"/>
          <w:sz w:val="24"/>
        </w:rPr>
        <w:t>王彦发主编；丁中一，赵振乾副主编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河南大学美术系教师作品选集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王彦发主编；丁中一，赵振乾副主编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本书出售、求购地址：https://www.jiaokey.com/book/detail/13846376.html</w:t>
      </w:r>
    </w:p>
    <w:p>
      <w:r>
        <w:t>更多相关图书推荐：https://www.jiaokey.com</w:t>
      </w:r>
    </w:p>
    <w:p>
      <w:r>
        <w:t>王彦发主编；丁中一，赵振乾副主编 其他作品：https://www.jiaokey.com/tag/王彦发主编；丁中一，赵振乾副主编.html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关键词搜索：https://www.jiaokey.com/tag/河南大学美术系教师作品选集.html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