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  第3版</w:t>
      </w:r>
    </w:p>
    <w:p>
      <w:r>
        <w:t>作者：李德彪，罗志斌主编；唐朝，黄斌副主编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总页数：169</w:t>
      </w:r>
    </w:p>
    <w:p>
      <w:r>
        <w:t>更多请访问教客网: www.jiaokey.com</w:t>
      </w:r>
    </w:p>
    <w:p>
      <w:r>
        <w:t>书法  第3版 评论地址：https://www.jiaokey.com/book/detail/13846375.html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