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书名：管弦乐标准化配套曲集  次中音号  1</w:t>
      </w:r>
    </w:p>
    <w:p>
      <w:r>
        <w:t>作者：（美）布鲁斯·皮尔森，巴里·戈特著；胡越菲译</w:t>
      </w:r>
    </w:p>
    <w:p>
      <w:r>
        <w:t>出版社：上海:上海音乐出版社,2014.05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管弦乐标准化配套曲集  次中音号  1 评论地址：https://www.jiaokey.com/book/detail/13846346.html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