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地方志灾异资料丛刊  第2编  全35册</w:t>
      </w:r>
    </w:p>
    <w:p>
      <w:r>
        <w:rPr>
          <w:rFonts w:ascii="宋体" w:hAnsi="宋体" w:eastAsia="宋体"/>
          <w:sz w:val="24"/>
        </w:rPr>
        <w:t>于春媚，贾贵荣编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地方志灾异资料丛刊  第2编  全35册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于春媚，贾贵荣编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本书出售、求购地址：https://www.jiaokey.com/book/detail/13846329.html</w:t>
      </w:r>
    </w:p>
    <w:p>
      <w:r>
        <w:t>更多相关图书推荐：https://www.jiaokey.com</w:t>
      </w:r>
    </w:p>
    <w:p>
      <w:r>
        <w:t>于春媚，贾贵荣编 其他作品：https://www.jiaokey.com/tag/于春媚，贾贵荣编.html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关键词搜索：https://www.jiaokey.com/tag/地方志灾异资料丛刊  第2编  全35册.html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