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安徽古籍丛书  第25辑  龙眠风雅全编  4</w:t>
      </w:r>
    </w:p>
    <w:p>
      <w:r>
        <w:rPr>
          <w:rFonts w:ascii="宋体" w:hAnsi="宋体" w:eastAsia="宋体"/>
          <w:sz w:val="24"/>
        </w:rPr>
        <w:t>（清）潘江辑；彭君华主编；安徽古籍丛书编审委员会编纂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安徽古籍丛书  第25辑  龙眠风雅全编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（清）潘江辑；彭君华主编；安徽古籍丛书编审委员会编纂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本书出售、求购地址：https://www.jiaokey.com/book/detail/13846319.html</w:t>
      </w:r>
    </w:p>
    <w:p>
      <w:r>
        <w:t>更多相关图书推荐：https://www.jiaokey.com</w:t>
      </w:r>
    </w:p>
    <w:p>
      <w:r>
        <w:t>（清）潘江辑；彭君华主编；安徽古籍丛书编审委员会编纂 其他作品：https://www.jiaokey.com/tag/（清）潘江辑；彭君华主编；安徽古籍丛书编审委员会编纂.html</w:t>
      </w:r>
    </w:p>
    <w:p>
      <w:r>
        <w:t>合肥：黄山书社 出版图书：https://www.jiaokey.com/tag/合肥：黄山书社.html</w:t>
      </w:r>
    </w:p>
    <w:p>
      <w:r>
        <w:t>关键词搜索：https://www.jiaokey.com/tag/安徽古籍丛书  第25辑  龙眠风雅全编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