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日间手术的麻醉</w:t>
      </w:r>
    </w:p>
    <w:p>
      <w:r>
        <w:rPr>
          <w:rFonts w:ascii="宋体" w:hAnsi="宋体" w:eastAsia="宋体"/>
          <w:sz w:val="24"/>
        </w:rPr>
        <w:t>（瑞典）简·雅各布森著；田国刚，王颖林译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日间手术的麻醉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（瑞典）简·雅各布森著；田国刚，王颖林译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本书出售、求购地址：https://www.jiaokey.com/book/detail/13846307.html</w:t>
      </w:r>
    </w:p>
    <w:p>
      <w:r>
        <w:t>更多相关图书推荐：https://www.jiaokey.com</w:t>
      </w:r>
    </w:p>
    <w:p>
      <w:r>
        <w:t>（瑞典）简·雅各布森著；田国刚，王颖林译 其他作品：https://www.jiaokey.com/tag/（瑞典）简·雅各布森著；田国刚，王颖林译.html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关键词搜索：https://www.jiaokey.com/tag/日间手术的麻醉.html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