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铁路通信工应知应会题库</w:t>
      </w:r>
    </w:p>
    <w:p>
      <w:r>
        <w:rPr>
          <w:rFonts w:ascii="宋体" w:hAnsi="宋体" w:eastAsia="宋体"/>
          <w:sz w:val="24"/>
        </w:rPr>
        <w:t>郭洪德，王建庆主编；王学军，尚随庆主审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铁路通信工应知应会题库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郭洪德，王建庆主编；王学军，尚随庆主审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本书出售、求购地址：https://www.jiaokey.com/book/detail/13846298.html</w:t>
      </w:r>
    </w:p>
    <w:p>
      <w:r>
        <w:t>更多相关图书推荐：https://www.jiaokey.com</w:t>
      </w:r>
    </w:p>
    <w:p>
      <w:r>
        <w:t>郭洪德，王建庆主编；王学军，尚随庆主审 其他作品：https://www.jiaokey.com/tag/郭洪德，王建庆主编；王学军，尚随庆主审.html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关键词搜索：https://www.jiaokey.com/tag/铁路通信工应知应会题库.html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