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书名：装饰造型创意与表现</w:t>
      </w:r>
    </w:p>
    <w:p>
      <w:r>
        <w:t>作者：罗玮，徐琼，马晓丽等主编；周晓莹，杨成品，李然等副主编；罗浪，申思明，谷燕等参编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总页数：85</w:t>
      </w:r>
    </w:p>
    <w:p>
      <w:r>
        <w:t>更多请访问教客网: www.jiaokey.com</w:t>
      </w:r>
    </w:p>
    <w:p>
      <w:r>
        <w:t>装饰造型创意与表现 评论地址：https://www.jiaokey.com/book/detail/13846280.html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