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书名：绘画与欣赏</w:t>
      </w:r>
    </w:p>
    <w:p>
      <w:r>
        <w:t>作者：谭志平，吴笛主编；霍鹏飞，向凌，廖志江，刘珊珊副主编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总页数：69</w:t>
      </w:r>
    </w:p>
    <w:p>
      <w:r>
        <w:t>更多请访问教客网: www.jiaokey.com</w:t>
      </w:r>
    </w:p>
    <w:p>
      <w:r>
        <w:t>绘画与欣赏 评论地址：https://www.jiaokey.com/book/detail/13846278.html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