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书名：汽车涂装修复技术</w:t>
      </w:r>
    </w:p>
    <w:p>
      <w:r>
        <w:t>作者：吴兴敏，张兴良主编；杨连福，孙洪昌，惠有利副主编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总页数：302</w:t>
      </w:r>
    </w:p>
    <w:p>
      <w:r>
        <w:t>更多请访问教客网: www.jiaokey.com</w:t>
      </w:r>
    </w:p>
    <w:p>
      <w:r>
        <w:t>汽车涂装修复技术 评论地址：https://www.jiaokey.com/book/detail/13846255.html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