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智能教育丛书  智能数学高考特训教程自我检测问题集  理科做中学与用中学</w:t>
      </w:r>
    </w:p>
    <w:p>
      <w:r>
        <w:rPr>
          <w:rFonts w:ascii="宋体" w:hAnsi="宋体" w:eastAsia="宋体"/>
          <w:sz w:val="24"/>
        </w:rPr>
        <w:t>齐智华，齐新著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智能教育丛书  智能数学高考特训教程自我检测问题集  理科做中学与用中学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齐智华，齐新著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本书出售、求购地址：https://www.jiaokey.com/book/detail/13846240.html</w:t>
      </w:r>
    </w:p>
    <w:p>
      <w:r>
        <w:t>更多相关图书推荐：https://www.jiaokey.com</w:t>
      </w:r>
    </w:p>
    <w:p>
      <w:r>
        <w:t>齐智华，齐新著 其他作品：https://www.jiaokey.com/tag/齐智华，齐新著.html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关键词搜索：https://www.jiaokey.com/tag/智能教育丛书  智能数学高考特训教程自我检测问题集  理科做中学与用中学.html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