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公路工程造价人员资格考试辅导用书  《公路工程造价的计价与控制》模拟练习与题解  第2版</w:t>
      </w:r>
    </w:p>
    <w:p>
      <w:r>
        <w:rPr>
          <w:rFonts w:ascii="宋体" w:hAnsi="宋体" w:eastAsia="宋体"/>
          <w:sz w:val="24"/>
        </w:rPr>
        <w:t>史小丽主编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公路工程造价人员资格考试辅导用书  《公路工程造价的计价与控制》模拟练习与题解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本书出售、求购地址：https://www.jiaokey.com/book/detail/13846202.html</w:t>
      </w:r>
    </w:p>
    <w:p>
      <w:r>
        <w:t>更多相关图书推荐：https://www.jiaokey.com</w:t>
      </w:r>
    </w:p>
    <w:p>
      <w:r>
        <w:t>史小丽主编 其他作品：https://www.jiaokey.com/tag/史小丽主编.html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关键词搜索：https://www.jiaokey.com/tag/公路工程造价人员资格考试辅导用书  《公路工程造价的计价与控制》模拟练习与题解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