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区间信号自动控制  修订版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区间信号自动控制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北京国铁天勤文化发展有限公司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本书出售、求购地址：https://www.jiaokey.com/book/detail/13846192.html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北京国铁天勤文化发展有限公司 出版图书：https://www.jiaokey.com/tag/北京国铁天勤文化发展有限公司.html</w:t>
      </w:r>
    </w:p>
    <w:p>
      <w:r>
        <w:t>关键词搜索：https://www.jiaokey.com/tag/区间信号自动控制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