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典型焊接结构件加工</w:t>
      </w:r>
    </w:p>
    <w:p>
      <w:r>
        <w:rPr>
          <w:rFonts w:ascii="宋体" w:hAnsi="宋体" w:eastAsia="宋体"/>
          <w:sz w:val="24"/>
        </w:rPr>
        <w:t>闫霞，罗意主编；陈建华，陈群燕副主编；高卫明主审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典型焊接结构件加工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闫霞，罗意主编；陈建华，陈群燕副主编；高卫明主审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本书出售、求购地址：https://www.jiaokey.com/book/detail/13846188.html</w:t>
      </w:r>
    </w:p>
    <w:p>
      <w:r>
        <w:t>更多相关图书推荐：https://www.jiaokey.com</w:t>
      </w:r>
    </w:p>
    <w:p>
      <w:r>
        <w:t>闫霞，罗意主编；陈建华，陈群燕副主编；高卫明主审 其他作品：https://www.jiaokey.com/tag/闫霞，罗意主编；陈建华，陈群燕副主编；高卫明主审.html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关键词搜索：https://www.jiaokey.com/tag/典型焊接结构件加工.html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