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去啊首尔  到了就会爱上的300个热门旅游地</w:t>
      </w:r>
    </w:p>
    <w:p>
      <w:r>
        <w:rPr>
          <w:rFonts w:ascii="宋体" w:hAnsi="宋体" w:eastAsia="宋体"/>
          <w:sz w:val="24"/>
        </w:rPr>
        <w:t>（韩）郑基范，（韩）尹英朱著；戎云译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去啊首尔  到了就会爱上的300个热门旅游地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（韩）郑基范，（韩）尹英朱著；戎云译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本书出售、求购地址：https://www.jiaokey.com/book/detail/13846127.html</w:t>
      </w:r>
    </w:p>
    <w:p>
      <w:r>
        <w:t>更多相关图书推荐：https://www.jiaokey.com</w:t>
      </w:r>
    </w:p>
    <w:p>
      <w:r>
        <w:t>（韩）郑基范，（韩）尹英朱著；戎云译 其他作品：https://www.jiaokey.com/tag/（韩）郑基范，（韩）尹英朱著；戎云译.html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关键词搜索：https://www.jiaokey.com/tag/去啊首尔  到了就会爱上的300个热门旅游地.html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