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书名：3分钟瘦身塑绳瑜珈全图解</w:t>
      </w:r>
    </w:p>
    <w:p>
      <w:r>
        <w:t>作者：刘秀玲，双福主编</w:t>
      </w:r>
    </w:p>
    <w:p>
      <w:r>
        <w:t>出版社：北京:中国纺织出版社,2014.10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3分钟瘦身塑绳瑜珈全图解 评论地址：https://www.jiaokey.com/book/detail/13846117.html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