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书名：全国艺术职业教育系列教材高职卷  全国文化艺术职业教育教学指导委员会、中国艺术职业教育学会推荐教材  钢琴教程  乐曲</w:t>
      </w:r>
    </w:p>
    <w:p>
      <w:r>
        <w:t>作者：闫琛，范丹鹏主编；袁德勇，倪悦，屈洪海等副主编；王玮，王晓韵，石峰等参编；湖北艺术职业学院，河南艺术职业学院，山西艺术职业学院等参编院校</w:t>
      </w:r>
    </w:p>
    <w:p>
      <w:r>
        <w:t>出版社：武汉：武汉大学出版社</w:t>
      </w:r>
    </w:p>
    <w:p>
      <w:r>
        <w:t>出版日期：2014.08</w:t>
      </w:r>
    </w:p>
    <w:p>
      <w:r>
        <w:t>总页数：169</w:t>
      </w:r>
    </w:p>
    <w:p>
      <w:r>
        <w:t>更多请访问教客网: www.jiaokey.com</w:t>
      </w:r>
    </w:p>
    <w:p>
      <w:r>
        <w:t>全国艺术职业教育系列教材高职卷  全国文化艺术职业教育教学指导委员会、中国艺术职业教育学会推荐教材  钢琴教程  乐曲 评论地址：https://www.jiaokey.com/book/detail/13846099.html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