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第五届中国水利水电岩土力学与工程学术研讨会论文集</w:t>
      </w:r>
    </w:p>
    <w:p>
      <w:r>
        <w:rPr>
          <w:rFonts w:ascii="宋体" w:hAnsi="宋体" w:eastAsia="宋体"/>
          <w:sz w:val="24"/>
        </w:rPr>
        <w:t>汪小刚，李建林主编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第五届中国水利水电岩土力学与工程学术研讨会论文集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汪小刚，李建林主编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本书出售、求购地址：https://www.jiaokey.com/book/detail/13846095.html</w:t>
      </w:r>
    </w:p>
    <w:p>
      <w:r>
        <w:t>更多相关图书推荐：https://www.jiaokey.com</w:t>
      </w:r>
    </w:p>
    <w:p>
      <w:r>
        <w:t>汪小刚，李建林主编 其他作品：https://www.jiaokey.com/tag/汪小刚，李建林主编.html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关键词搜索：https://www.jiaokey.com/tag/第五届中国水利水电岩土力学与工程学术研讨会论文集.html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