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名著典藏  汤姆叔叔的小屋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名著典藏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本书出售、求购地址：https://www.jiaokey.com/book/detail/13846084.html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关键词搜索：https://www.jiaokey.com/tag/名著典藏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