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书名：（民国）太和县志</w:t>
      </w:r>
    </w:p>
    <w:p>
      <w:r>
        <w:t>作者：（民国）丁炳烺主修；（民国）吴承志纂修；邓建设点校</w:t>
      </w:r>
    </w:p>
    <w:p>
      <w:r>
        <w:t>出版社：合肥:黄山书社,2014.06</w:t>
      </w:r>
    </w:p>
    <w:p>
      <w:r>
        <w:t>出版日期：</w:t>
      </w:r>
    </w:p>
    <w:p>
      <w:r>
        <w:t>总页数：656</w:t>
      </w:r>
    </w:p>
    <w:p>
      <w:r>
        <w:t>更多请访问教客网: www.jiaokey.com</w:t>
      </w:r>
    </w:p>
    <w:p>
      <w:r>
        <w:t>（民国）太和县志 评论地址：https://www.jiaokey.com/book/detail/13846074.html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