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与大师一起画画  齐白石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与大师一起画画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本书出售、求购地址：https://www.jiaokey.com/book/detail/13846071.html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关键词搜索：https://www.jiaokey.com/tag/与大师一起画画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