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书名：北京市房山区良乡高教园区志</w:t>
      </w:r>
    </w:p>
    <w:p>
      <w:r>
        <w:t>作者：高培军主编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北京市房山区良乡高教园区志 评论地址：https://www.jiaokey.com/book/detail/13846062.html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