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最美最美的博物书  家畜</w:t>
      </w:r>
    </w:p>
    <w:p>
      <w:r>
        <w:rPr>
          <w:rFonts w:ascii="宋体" w:hAnsi="宋体" w:eastAsia="宋体"/>
          <w:sz w:val="24"/>
        </w:rPr>
        <w:t>（韩）柳贤美著；（韩）金是荣绘；江凡译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最美最美的博物书  家畜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（韩）柳贤美著；（韩）金是荣绘；江凡译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本书出售、求购地址：https://www.jiaokey.com/book/detail/13846058.html</w:t>
      </w:r>
    </w:p>
    <w:p>
      <w:r>
        <w:t>更多相关图书推荐：https://www.jiaokey.com</w:t>
      </w:r>
    </w:p>
    <w:p>
      <w:r>
        <w:t>（韩）柳贤美著；（韩）金是荣绘；江凡译 其他作品：https://www.jiaokey.com/tag/（韩）柳贤美著；（韩）金是荣绘；江凡译.html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关键词搜索：https://www.jiaokey.com/tag/最美最美的博物书  家畜.html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