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宝宝生病了怎么办？  你不可不知的儿科知识  2</w:t>
      </w:r>
    </w:p>
    <w:p>
      <w:r>
        <w:rPr>
          <w:rFonts w:ascii="宋体" w:hAnsi="宋体" w:eastAsia="宋体"/>
          <w:sz w:val="24"/>
        </w:rPr>
        <w:t>（日）吉崎达郎，（日）明桥大二等著；（日）太田知子绘；王昱婷译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宝宝生病了怎么办？  你不可不知的儿科知识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（日）吉崎达郎，（日）明桥大二等著；（日）太田知子绘；王昱婷译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本书出售、求购地址：https://www.jiaokey.com/book/detail/13846045.html</w:t>
      </w:r>
    </w:p>
    <w:p>
      <w:r>
        <w:t>更多相关图书推荐：https://www.jiaokey.com</w:t>
      </w:r>
    </w:p>
    <w:p>
      <w:r>
        <w:t>（日）吉崎达郎，（日）明桥大二等著；（日）太田知子绘；王昱婷译 其他作品：https://www.jiaokey.com/tag/（日）吉崎达郎，（日）明桥大二等著；（日）太田知子绘；王昱婷译.html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关键词搜索：https://www.jiaokey.com/tag/宝宝生病了怎么办？  你不可不知的儿科知识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