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非正常情况下的行车指挥</w:t>
      </w:r>
    </w:p>
    <w:p>
      <w:r>
        <w:rPr>
          <w:rFonts w:ascii="宋体" w:hAnsi="宋体" w:eastAsia="宋体"/>
          <w:sz w:val="24"/>
        </w:rPr>
        <w:t>李宝旭，佟罡编著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非正常情况下的行车指挥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李宝旭，佟罡编著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本书出售、求购地址：https://www.jiaokey.com/book/detail/13846031.html</w:t>
      </w:r>
    </w:p>
    <w:p>
      <w:r>
        <w:t>更多相关图书推荐：https://www.jiaokey.com</w:t>
      </w:r>
    </w:p>
    <w:p>
      <w:r>
        <w:t>李宝旭，佟罡编著 其他作品：https://www.jiaokey.com/tag/李宝旭，佟罡编著.html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关键词搜索：https://www.jiaokey.com/tag/非正常情况下的行车指挥.html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