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最爱的家常小炒随手查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最爱的家常小炒随手查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本书出售、求购地址：https://www.jiaokey.com/book/detail/13846028.html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关键词搜索：https://www.jiaokey.com/tag/最爱的家常小炒随手查.html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