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书名：懂事的女孩有出息  13岁之前女孩一定要懂的61件事  漫画版</w:t>
      </w:r>
    </w:p>
    <w:p>
      <w:r>
        <w:t>作者：张若兰编著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懂事的女孩有出息  13岁之前女孩一定要懂的61件事  漫画版 评论地址：https://www.jiaokey.com/book/detail/13846000.html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