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内河航道网规划与决策方法</w:t>
      </w:r>
    </w:p>
    <w:p>
      <w:r>
        <w:rPr>
          <w:rFonts w:ascii="宋体" w:hAnsi="宋体" w:eastAsia="宋体"/>
          <w:sz w:val="24"/>
        </w:rPr>
        <w:t>吴凤平，丰玮，任强，秦毅等著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内河航道网规划与决策方法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吴凤平，丰玮，任强，秦毅等著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本书出售、求购地址：https://www.jiaokey.com/book/detail/13845968.html</w:t>
      </w:r>
    </w:p>
    <w:p>
      <w:r>
        <w:t>更多相关图书推荐：https://www.jiaokey.com</w:t>
      </w:r>
    </w:p>
    <w:p>
      <w:r>
        <w:t>吴凤平，丰玮，任强，秦毅等著 其他作品：https://www.jiaokey.com/tag/吴凤平，丰玮，任强，秦毅等著.html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关键词搜索：https://www.jiaokey.com/tag/内河航道网规划与决策方法.html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