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书名：宝宝52周全程指导  速查版</w:t>
      </w:r>
    </w:p>
    <w:p>
      <w:r>
        <w:t>作者：李扬主编；申南副主编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宝宝52周全程指导  速查版 评论地址：https://www.jiaokey.com/book/detail/13845964.html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