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不同地表处理及潜水位下土壤水热迁移规律的试验研究</w:t>
      </w:r>
    </w:p>
    <w:p>
      <w:r>
        <w:rPr>
          <w:rFonts w:ascii="宋体" w:hAnsi="宋体" w:eastAsia="宋体"/>
          <w:sz w:val="24"/>
        </w:rPr>
        <w:t>陈军锋著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不同地表处理及潜水位下土壤水热迁移规律的试验研究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本书出售、求购地址：https://www.jiaokey.com/book/detail/13845963.html</w:t>
      </w:r>
    </w:p>
    <w:p>
      <w:r>
        <w:t>更多相关图书推荐：https://www.jiaokey.com</w:t>
      </w:r>
    </w:p>
    <w:p>
      <w:r>
        <w:t>陈军锋著 其他作品：https://www.jiaokey.com/tag/陈军锋著.html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关键词搜索：https://www.jiaokey.com/tag/不同地表处理及潜水位下土壤水热迁移规律的试验研究.html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