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书名：优秀小学生的时间管理书</w:t>
      </w:r>
    </w:p>
    <w:p>
      <w:r>
        <w:t>作者：鲁鹏程著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总页数：216</w:t>
      </w:r>
    </w:p>
    <w:p>
      <w:r>
        <w:t>更多请访问教客网: www.jiaokey.com</w:t>
      </w:r>
    </w:p>
    <w:p>
      <w:r>
        <w:t>优秀小学生的时间管理书 评论地址：https://www.jiaokey.com/book/detail/13845957.html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