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作者：陈娟芬主编；董春燕，胡萍副主编</w:t>
      </w:r>
    </w:p>
    <w:p>
      <w:r>
        <w:t>出版社：北京：中国纺织出版社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服装材料与应用 评论地址：https://www.jiaokey.com/book/detail/13845944.html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