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2014国家护士执业资格考试应试宝典精练  中</w:t>
      </w:r>
    </w:p>
    <w:p>
      <w:r>
        <w:rPr>
          <w:rFonts w:ascii="宋体" w:hAnsi="宋体" w:eastAsia="宋体"/>
          <w:sz w:val="24"/>
        </w:rPr>
        <w:t>喻友军，屈刚总主编；谢玲莉，刘东主编；刘东，刘杰，刘平等编者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2014国家护士执业资格考试应试宝典精练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喻友军，屈刚总主编；谢玲莉，刘东主编；刘东，刘杰，刘平等编者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本书出售、求购地址：https://www.jiaokey.com/book/detail/13845925.html</w:t>
      </w:r>
    </w:p>
    <w:p>
      <w:r>
        <w:t>更多相关图书推荐：https://www.jiaokey.com</w:t>
      </w:r>
    </w:p>
    <w:p>
      <w:r>
        <w:t>喻友军，屈刚总主编；谢玲莉，刘东主编；刘东，刘杰，刘平等编者 其他作品：https://www.jiaokey.com/tag/喻友军，屈刚总主编；谢玲莉，刘东主编；刘东，刘杰，刘平等编者.html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关键词搜索：https://www.jiaokey.com/tag/2014国家护士执业资格考试应试宝典精练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