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书名：中式烹调技术</w:t>
      </w:r>
    </w:p>
    <w:p>
      <w:r>
        <w:t>作者：李凤荣，林丽英主编；宋鹤，石光副主编；贾成山，宋玉玲主审；刘立军，王海滨，曹清春等参编</w:t>
      </w:r>
    </w:p>
    <w:p>
      <w:r>
        <w:t>出版社：</w:t>
      </w:r>
    </w:p>
    <w:p>
      <w:r>
        <w:t>出版日期：2013.08</w:t>
      </w:r>
    </w:p>
    <w:p>
      <w:r>
        <w:t>总页数：118</w:t>
      </w:r>
    </w:p>
    <w:p>
      <w:r>
        <w:t>更多请访问教客网: www.jiaokey.com</w:t>
      </w:r>
    </w:p>
    <w:p>
      <w:r>
        <w:t>中式烹调技术 评论地址：https://www.jiaokey.com/book/detail/13845923.html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