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初级学习领域二国家示范性中职院校工学结合一体化课程改革教材  汽车检测与维修技术</w:t>
      </w:r>
    </w:p>
    <w:p>
      <w:r>
        <w:rPr>
          <w:rFonts w:ascii="宋体" w:hAnsi="宋体" w:eastAsia="宋体"/>
          <w:sz w:val="24"/>
        </w:rPr>
        <w:t>刘小强，黄磊著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初级学习领域二国家示范性中职院校工学结合一体化课程改革教材  汽车检测与维修技术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刘小强，黄磊著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本书出售、求购地址：https://www.jiaokey.com/book/detail/13845919.html</w:t>
      </w:r>
    </w:p>
    <w:p>
      <w:r>
        <w:t>更多相关图书推荐：https://www.jiaokey.com</w:t>
      </w:r>
    </w:p>
    <w:p>
      <w:r>
        <w:t>刘小强，黄磊著 其他作品：https://www.jiaokey.com/tag/刘小强，黄磊著.html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关键词搜索：https://www.jiaokey.com/tag/初级学习领域二国家示范性中职院校工学结合一体化课程改革教材  汽车检测与维修技术.html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