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工程监理试题库</w:t>
      </w:r>
    </w:p>
    <w:p>
      <w:r>
        <w:rPr>
          <w:rFonts w:ascii="宋体" w:hAnsi="宋体" w:eastAsia="宋体"/>
          <w:sz w:val="24"/>
        </w:rPr>
        <w:t>魏应乐主编；朱守奇，乔守江，包海玲副主编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工程监理试题库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魏应乐主编；朱守奇，乔守江，包海玲副主编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本书出售、求购地址：https://www.jiaokey.com/book/detail/13845917.html</w:t>
      </w:r>
    </w:p>
    <w:p>
      <w:r>
        <w:t>更多相关图书推荐：https://www.jiaokey.com</w:t>
      </w:r>
    </w:p>
    <w:p>
      <w:r>
        <w:t>魏应乐主编；朱守奇，乔守江，包海玲副主编 其他作品：https://www.jiaokey.com/tag/魏应乐主编；朱守奇，乔守江，包海玲副主编.html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关键词搜索：https://www.jiaokey.com/tag/工程监理试题库.html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