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2015同等学力考试历年试题精解+全真模拟试卷  含第6版新大纲3套样卷及详解  第11版</w:t>
      </w:r>
    </w:p>
    <w:p>
      <w:r>
        <w:rPr>
          <w:rFonts w:ascii="宋体" w:hAnsi="宋体" w:eastAsia="宋体"/>
          <w:sz w:val="24"/>
        </w:rPr>
        <w:t>张秀峰，梁莉娟主编；徐国萍，刘启升，初萌等参编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2015同等学力考试历年试题精解+全真模拟试卷  含第6版新大纲3套样卷及详解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张秀峰，梁莉娟主编；徐国萍，刘启升，初萌等参编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本书出售、求购地址：https://www.jiaokey.com/book/detail/13845909.html</w:t>
      </w:r>
    </w:p>
    <w:p>
      <w:r>
        <w:t>更多相关图书推荐：https://www.jiaokey.com</w:t>
      </w:r>
    </w:p>
    <w:p>
      <w:r>
        <w:t>张秀峰，梁莉娟主编；徐国萍，刘启升，初萌等参编 其他作品：https://www.jiaokey.com/tag/张秀峰，梁莉娟主编；徐国萍，刘启升，初萌等参编.html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关键词搜索：https://www.jiaokey.com/tag/2015同等学力考试历年试题精解+全真模拟试卷  含第6版新大纲3套样卷及详解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