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全面深化改革与安徽实践  安徽省社会科学界第九届2014学术年会文集</w:t>
      </w:r>
    </w:p>
    <w:p>
      <w:r>
        <w:rPr>
          <w:rFonts w:ascii="宋体" w:hAnsi="宋体" w:eastAsia="宋体"/>
          <w:sz w:val="24"/>
        </w:rPr>
        <w:t>刘飞跃主编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全面深化改革与安徽实践  安徽省社会科学界第九届2014学术年会文集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本书出售、求购地址：https://www.jiaokey.com/book/detail/13845860.html</w:t>
      </w:r>
    </w:p>
    <w:p>
      <w:r>
        <w:t>更多相关图书推荐：https://www.jiaokey.com</w:t>
      </w:r>
    </w:p>
    <w:p>
      <w:r>
        <w:t>刘飞跃主编 其他作品：https://www.jiaokey.com/tag/刘飞跃主编.html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关键词搜索：https://www.jiaokey.com/tag/全面深化改革与安徽实践  安徽省社会科学界第九届2014学术年会文集.html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