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书名：认贼作父  大型戏曲  初稿</w:t>
      </w:r>
    </w:p>
    <w:p>
      <w:r>
        <w:t>作者：陈乃明编</w:t>
      </w:r>
    </w:p>
    <w:p>
      <w:r>
        <w:t>出版社：1997.12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认贼作父  大型戏曲  初稿 评论地址：https://www.jiaokey.com/book/detail/13845840.html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