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书名：金英投庵  古装雷剧</w:t>
      </w:r>
    </w:p>
    <w:p>
      <w:r>
        <w:t>作者：民国时期道南印务局编</w:t>
      </w:r>
    </w:p>
    <w:p>
      <w:r>
        <w:t>出版社：民国时期道南印务局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金英投庵  古装雷剧 评论地址：https://www.jiaokey.com/book/detail/13845833.html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