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书名：喜监门  小雷剧</w:t>
      </w:r>
    </w:p>
    <w:p>
      <w:r>
        <w:t>作者：曾建作曲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喜监门  小雷剧 评论地址：https://www.jiaokey.com/book/detail/13845818.html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