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广播广告</w:t>
      </w:r>
    </w:p>
    <w:p>
      <w:r>
        <w:rPr>
          <w:rFonts w:ascii="宋体" w:hAnsi="宋体" w:eastAsia="宋体"/>
          <w:sz w:val="24"/>
        </w:rPr>
        <w:t>汤姆·范德莱著；王丽君，赵德全编译；郑和平，刘立宾顾问；丁俊杰，黄升民主编；武齐执行主编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汤姆·范德莱著；王丽君，赵德全编译；郑和平，刘立宾顾问；丁俊杰，黄升民主编；武齐执行主编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本书出售、求购地址：https://www.jiaokey.com/book/detail/13845749.html</w:t>
      </w:r>
    </w:p>
    <w:p>
      <w:r>
        <w:t>更多相关图书推荐：https://www.jiaokey.com</w:t>
      </w:r>
    </w:p>
    <w:p>
      <w:r>
        <w:t>汤姆·范德莱著；王丽君，赵德全编译；郑和平，刘立宾顾问；丁俊杰，黄升民主编；武齐执行主编 其他作品：https://www.jiaokey.com/tag/汤姆·范德莱著；王丽君，赵德全编译；郑和平，刘立宾顾问；丁俊杰，黄升民主编；武齐执行主编.html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关键词搜索：https://www.jiaokey.com/tag/广播广告.html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