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至少还有你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至少还有你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本书出售、求购地址：https://www.jiaokey.com/book/detail/13845678.html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关键词搜索：https://www.jiaokey.com/tag/至少还有你.html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