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书名：牛津英语词汇  中级</w:t>
      </w:r>
    </w:p>
    <w:p>
      <w:r>
        <w:t>作者：（英）鲁思·盖尔恩斯，（美）斯图尔特·雷德曼著；金宇译</w:t>
      </w:r>
    </w:p>
    <w:p>
      <w:r>
        <w:t>出版社：上海：上海译文出版社</w:t>
      </w:r>
    </w:p>
    <w:p>
      <w:r>
        <w:t>出版日期：2015</w:t>
      </w:r>
    </w:p>
    <w:p>
      <w:r>
        <w:t>总页数：264</w:t>
      </w:r>
    </w:p>
    <w:p>
      <w:r>
        <w:t>更多请访问教客网: www.jiaokey.com</w:t>
      </w:r>
    </w:p>
    <w:p>
      <w:r>
        <w:t>牛津英语词汇  中级 评论地址：https://www.jiaokey.com/book/detail/13845650.html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