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四季素写本  当水彩手绘遇上美味素食</w:t>
      </w:r>
    </w:p>
    <w:p>
      <w:r>
        <w:rPr>
          <w:rFonts w:ascii="宋体" w:hAnsi="宋体" w:eastAsia="宋体"/>
          <w:sz w:val="24"/>
        </w:rPr>
        <w:t>吴迪Alina著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四季素写本  当水彩手绘遇上美味素食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吴迪Alina著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本书出售、求购地址：https://www.jiaokey.com/book/detail/13845645.html</w:t>
      </w:r>
    </w:p>
    <w:p>
      <w:r>
        <w:t>更多相关图书推荐：https://www.jiaokey.com</w:t>
      </w:r>
    </w:p>
    <w:p>
      <w:r>
        <w:t>吴迪Alina著 其他作品：https://www.jiaokey.com/tag/吴迪Alina著.html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关键词搜索：https://www.jiaokey.com/tag/四季素写本  当水彩手绘遇上美味素食.html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