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初级</w:t>
      </w:r>
    </w:p>
    <w:p>
      <w:r>
        <w:t>作者：金宇译</w:t>
      </w:r>
    </w:p>
    <w:p>
      <w:r>
        <w:t>出版社：上海：上海译文出版社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牛津英语词汇  初级 评论地址：https://www.jiaokey.com/book/detail/13845634.html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