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考研数学基础复习全书  通用版</w:t>
      </w:r>
    </w:p>
    <w:p>
      <w:r>
        <w:rPr>
          <w:rFonts w:ascii="宋体" w:hAnsi="宋体" w:eastAsia="宋体"/>
          <w:sz w:val="24"/>
        </w:rPr>
        <w:t>乐考无忧出品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考研数学基础复习全书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乐考无忧出品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本书出售、求购地址：https://www.jiaokey.com/book/detail/13845621.html</w:t>
      </w:r>
    </w:p>
    <w:p>
      <w:r>
        <w:t>更多相关图书推荐：https://www.jiaokey.com</w:t>
      </w:r>
    </w:p>
    <w:p>
      <w:r>
        <w:t>乐考无忧出品 其他作品：https://www.jiaokey.com/tag/乐考无忧出品.html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关键词搜索：https://www.jiaokey.com/tag/考研数学基础复习全书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