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国家地理终极徒步旅行装备指南</w:t>
      </w:r>
    </w:p>
    <w:p>
      <w:r>
        <w:rPr>
          <w:rFonts w:ascii="宋体" w:hAnsi="宋体" w:eastAsia="宋体"/>
          <w:sz w:val="24"/>
        </w:rPr>
        <w:t>（美）斯库尔卡著；陈伯彦译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国家地理终极徒步旅行装备指南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（美）斯库尔卡著；陈伯彦译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本书出售、求购地址：https://www.jiaokey.com/book/detail/13845617.html</w:t>
      </w:r>
    </w:p>
    <w:p>
      <w:r>
        <w:t>更多相关图书推荐：https://www.jiaokey.com</w:t>
      </w:r>
    </w:p>
    <w:p>
      <w:r>
        <w:t>（美）斯库尔卡著；陈伯彦译 其他作品：https://www.jiaokey.com/tag/（美）斯库尔卡著；陈伯彦译.html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关键词搜索：https://www.jiaokey.com/tag/国家地理终极徒步旅行装备指南.html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