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基于Nios Ⅱ的嵌入式SoPC系统设计与Verilog开发实例</w:t>
      </w:r>
    </w:p>
    <w:p>
      <w:r>
        <w:rPr>
          <w:rFonts w:ascii="宋体" w:hAnsi="宋体" w:eastAsia="宋体"/>
          <w:sz w:val="24"/>
        </w:rPr>
        <w:t>（美）PongP.Chu著；金明录，门宏志译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基于Nios Ⅱ的嵌入式SoPC系统设计与Verilog开发实例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（美）PongP.Chu著；金明录，门宏志译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本书出售、求购地址：https://www.jiaokey.com/book/detail/13845610.html</w:t>
      </w:r>
    </w:p>
    <w:p>
      <w:r>
        <w:t>更多相关图书推荐：https://www.jiaokey.com</w:t>
      </w:r>
    </w:p>
    <w:p>
      <w:r>
        <w:t>（美）PongP.Chu著；金明录，门宏志译 其他作品：https://www.jiaokey.com/tag/（美）PongP.Chu著；金明录，门宏志译.html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关键词搜索：https://www.jiaokey.com/tag/基于Nios Ⅱ的嵌入式SoPC系统设计与Verilog开发实例.html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